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1156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/260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MS0061-01-2025-005310-53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город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каб. 410,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ассмотрев материалы дела об административном правонарушении, предусмотренном ст. 15.5 КоАП РФ, в отношении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Семенюк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Анны Анатольевны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6rplc-11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UserDefinedgrp-27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eastAsia="Times New Roman" w:hAnsi="Times New Roman" w:cs="Times New Roman"/>
          <w:sz w:val="26"/>
          <w:szCs w:val="26"/>
        </w:rPr>
        <w:t>Семенюк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руководителем </w:t>
      </w:r>
      <w:r>
        <w:rPr>
          <w:rStyle w:val="cat-UserDefinedgrp-29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</w:t>
      </w:r>
      <w:r>
        <w:rPr>
          <w:rStyle w:val="cat-UserDefinedgrp-28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представления которого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В результате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чего допустил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нарушение, предусмотренное п.п.4 п.1 ст. 23, п.7 ст.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РФ.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Семенюк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рассмотрении дела не участвовал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Семенюк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26131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09.06.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справка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ТК «ЮГРААВТО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в налоговый орган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27.01.2025 г.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представлен;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ТК «ЮГРААВТО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Семенюк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юридического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именно руководитель организации является ответственным за своевременное представление расчета по страховым взносам в налоговый орган.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Семенюк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по ст. 15.5 Кодекса РФ об административных правонарушениях –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4.2, ст. </w:t>
      </w:r>
      <w:r>
        <w:rPr>
          <w:rFonts w:ascii="Times New Roman" w:eastAsia="Times New Roman" w:hAnsi="Times New Roman" w:cs="Times New Roman"/>
          <w:sz w:val="26"/>
          <w:szCs w:val="26"/>
        </w:rPr>
        <w:t>4.3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должностным лицом совершено административное правонарушение впервые, отсутствует причинение вреда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 данный вид наказания является справедливым и соразмерным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 изложенного,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29.9-29.11 КоАП РФ,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Семенюк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Анну Анатольевну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КоАП РФ, 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Романова</w:t>
      </w: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мирового судьи судебного участка №6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И.А. Романова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«09» июля </w:t>
      </w:r>
      <w:r>
        <w:rPr>
          <w:rFonts w:ascii="Times New Roman" w:eastAsia="Times New Roman" w:hAnsi="Times New Roman" w:cs="Times New Roman"/>
          <w:sz w:val="16"/>
          <w:szCs w:val="16"/>
        </w:rPr>
        <w:t>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</w:rPr>
        <w:t>года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11156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2606</w:t>
      </w:r>
      <w:r>
        <w:rPr>
          <w:rFonts w:ascii="Times New Roman" w:eastAsia="Times New Roman" w:hAnsi="Times New Roman" w:cs="Times New Roman"/>
          <w:sz w:val="16"/>
          <w:szCs w:val="16"/>
        </w:rPr>
        <w:t>/2025</w:t>
      </w:r>
    </w:p>
    <w:p>
      <w:pPr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UserDefinedgrp-27rplc-17">
    <w:name w:val="cat-UserDefined grp-27 rplc-17"/>
    <w:basedOn w:val="DefaultParagraphFont"/>
  </w:style>
  <w:style w:type="character" w:customStyle="1" w:styleId="cat-UserDefinedgrp-29rplc-21">
    <w:name w:val="cat-UserDefined grp-29 rplc-21"/>
    <w:basedOn w:val="DefaultParagraphFont"/>
  </w:style>
  <w:style w:type="character" w:customStyle="1" w:styleId="cat-UserDefinedgrp-28rplc-23">
    <w:name w:val="cat-UserDefined grp-28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